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E0AF" w14:textId="77777777" w:rsidR="00174985" w:rsidRPr="00EE6C3F" w:rsidRDefault="00000000">
      <w:pPr>
        <w:spacing w:after="80"/>
        <w:jc w:val="center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b/>
          <w:color w:val="1B2D48"/>
          <w:sz w:val="28"/>
          <w:szCs w:val="28"/>
        </w:rPr>
        <w:t>Histogram Hero Lab</w:t>
      </w:r>
    </w:p>
    <w:p w14:paraId="20EC324B" w14:textId="04E87542" w:rsidR="00174985" w:rsidRPr="00EE6C3F" w:rsidRDefault="00EE6C3F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Name: __________________</w:t>
      </w:r>
      <w:r w:rsidRPr="00EE6C3F">
        <w:rPr>
          <w:rFonts w:ascii="Cambria" w:hAnsi="Cambria"/>
          <w:sz w:val="28"/>
          <w:szCs w:val="28"/>
        </w:rPr>
        <w:tab/>
        <w:t>Date: __________________</w:t>
      </w:r>
    </w:p>
    <w:p w14:paraId="20522690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noProof/>
          <w:sz w:val="28"/>
          <w:szCs w:val="28"/>
        </w:rPr>
        <w:drawing>
          <wp:inline distT="0" distB="0" distL="0" distR="0" wp14:anchorId="3BAAC519" wp14:editId="215821FB">
            <wp:extent cx="6629400" cy="3590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cab_visual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98CB7" w14:textId="3E35B925" w:rsidR="00174985" w:rsidRPr="00EE6C3F" w:rsidRDefault="00000000" w:rsidP="00EE6C3F">
      <w:pPr>
        <w:spacing w:after="80"/>
        <w:jc w:val="center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b/>
          <w:sz w:val="28"/>
          <w:szCs w:val="28"/>
        </w:rPr>
        <w:t>Remember: A histogram shows how many data values are in each interval. Each bar is one group of numbers.</w:t>
      </w:r>
      <w:r w:rsidRPr="00EE6C3F">
        <w:rPr>
          <w:rFonts w:ascii="Cambria" w:hAnsi="Cambria"/>
          <w:b/>
          <w:color w:val="1B2D48"/>
          <w:sz w:val="28"/>
          <w:szCs w:val="28"/>
        </w:rPr>
        <w:t xml:space="preserve">1. </w:t>
      </w:r>
      <w:r w:rsidR="00EE6C3F" w:rsidRPr="00EE6C3F">
        <w:rPr>
          <w:rFonts w:ascii="Cambria" w:hAnsi="Cambria"/>
          <w:b/>
          <w:color w:val="1B2D48"/>
          <w:sz w:val="28"/>
          <w:szCs w:val="28"/>
        </w:rPr>
        <w:t>Vocabulary</w:t>
      </w:r>
      <w:r w:rsidRPr="00EE6C3F">
        <w:rPr>
          <w:rFonts w:ascii="Cambria" w:hAnsi="Cambria"/>
          <w:b/>
          <w:color w:val="1B2D48"/>
          <w:sz w:val="28"/>
          <w:szCs w:val="28"/>
        </w:rPr>
        <w:t xml:space="preserve"> Notes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8550"/>
      </w:tblGrid>
      <w:tr w:rsidR="00EE6C3F" w:rsidRPr="00EE6C3F" w14:paraId="5C36CAAF" w14:textId="77777777" w:rsidTr="00EE6C3F">
        <w:trPr>
          <w:jc w:val="center"/>
        </w:trPr>
        <w:tc>
          <w:tcPr>
            <w:tcW w:w="18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EFEF"/>
            <w:vAlign w:val="center"/>
          </w:tcPr>
          <w:p w14:paraId="28182F6F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Word</w:t>
            </w:r>
          </w:p>
        </w:tc>
        <w:tc>
          <w:tcPr>
            <w:tcW w:w="85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EFEF"/>
            <w:vAlign w:val="center"/>
          </w:tcPr>
          <w:p w14:paraId="42E07ED4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Meaning</w:t>
            </w:r>
          </w:p>
        </w:tc>
      </w:tr>
      <w:tr w:rsidR="00EE6C3F" w:rsidRPr="00EE6C3F" w14:paraId="313981AD" w14:textId="77777777" w:rsidTr="00EE6C3F">
        <w:trPr>
          <w:jc w:val="center"/>
        </w:trPr>
        <w:tc>
          <w:tcPr>
            <w:tcW w:w="18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D0A8B38" w14:textId="77777777" w:rsidR="00EE6C3F" w:rsidRPr="00EE6C3F" w:rsidRDefault="00EE6C3F">
            <w:pPr>
              <w:spacing w:after="40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6C3F">
              <w:rPr>
                <w:rFonts w:ascii="Cambria" w:hAnsi="Cambria"/>
                <w:b/>
                <w:bCs/>
                <w:sz w:val="28"/>
                <w:szCs w:val="28"/>
              </w:rPr>
              <w:t>Histogram</w:t>
            </w:r>
          </w:p>
        </w:tc>
        <w:tc>
          <w:tcPr>
            <w:tcW w:w="85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88BAF8B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A graph that shows how many data values are in each interval.</w:t>
            </w:r>
          </w:p>
        </w:tc>
      </w:tr>
      <w:tr w:rsidR="00EE6C3F" w:rsidRPr="00EE6C3F" w14:paraId="564A1228" w14:textId="77777777" w:rsidTr="00EE6C3F">
        <w:trPr>
          <w:jc w:val="center"/>
        </w:trPr>
        <w:tc>
          <w:tcPr>
            <w:tcW w:w="18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630A09F" w14:textId="77777777" w:rsidR="00EE6C3F" w:rsidRPr="00EE6C3F" w:rsidRDefault="00EE6C3F">
            <w:pPr>
              <w:spacing w:after="40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6C3F">
              <w:rPr>
                <w:rFonts w:ascii="Cambria" w:hAnsi="Cambria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85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128EA4EB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The numbers or information we collect.</w:t>
            </w:r>
          </w:p>
        </w:tc>
      </w:tr>
      <w:tr w:rsidR="00EE6C3F" w:rsidRPr="00EE6C3F" w14:paraId="7AD0A869" w14:textId="77777777" w:rsidTr="00EE6C3F">
        <w:trPr>
          <w:jc w:val="center"/>
        </w:trPr>
        <w:tc>
          <w:tcPr>
            <w:tcW w:w="18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72A77181" w14:textId="77777777" w:rsidR="00EE6C3F" w:rsidRPr="00EE6C3F" w:rsidRDefault="00EE6C3F">
            <w:pPr>
              <w:spacing w:after="40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6C3F">
              <w:rPr>
                <w:rFonts w:ascii="Cambria" w:hAnsi="Cambria"/>
                <w:b/>
                <w:bCs/>
                <w:sz w:val="28"/>
                <w:szCs w:val="28"/>
              </w:rPr>
              <w:t>Interval</w:t>
            </w:r>
          </w:p>
        </w:tc>
        <w:tc>
          <w:tcPr>
            <w:tcW w:w="85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1CBA4E10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A group of numbers on the bottom of the histogram.</w:t>
            </w:r>
          </w:p>
        </w:tc>
      </w:tr>
      <w:tr w:rsidR="00EE6C3F" w:rsidRPr="00EE6C3F" w14:paraId="782B6C8E" w14:textId="77777777" w:rsidTr="00EE6C3F">
        <w:trPr>
          <w:jc w:val="center"/>
        </w:trPr>
        <w:tc>
          <w:tcPr>
            <w:tcW w:w="18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1D9C7CB" w14:textId="77777777" w:rsidR="00EE6C3F" w:rsidRPr="00EE6C3F" w:rsidRDefault="00EE6C3F">
            <w:pPr>
              <w:spacing w:after="40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6C3F">
              <w:rPr>
                <w:rFonts w:ascii="Cambria" w:hAnsi="Cambria"/>
                <w:b/>
                <w:bCs/>
                <w:sz w:val="28"/>
                <w:szCs w:val="28"/>
              </w:rPr>
              <w:t>Frequency</w:t>
            </w:r>
          </w:p>
        </w:tc>
        <w:tc>
          <w:tcPr>
            <w:tcW w:w="85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AD29622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How many data values are in an interval.</w:t>
            </w:r>
          </w:p>
        </w:tc>
      </w:tr>
      <w:tr w:rsidR="00EE6C3F" w:rsidRPr="00EE6C3F" w14:paraId="09CA9254" w14:textId="77777777" w:rsidTr="00EE6C3F">
        <w:trPr>
          <w:jc w:val="center"/>
        </w:trPr>
        <w:tc>
          <w:tcPr>
            <w:tcW w:w="18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4F06D89" w14:textId="77777777" w:rsidR="00EE6C3F" w:rsidRPr="00EE6C3F" w:rsidRDefault="00EE6C3F">
            <w:pPr>
              <w:spacing w:after="40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6C3F">
              <w:rPr>
                <w:rFonts w:ascii="Cambria" w:hAnsi="Cambria"/>
                <w:b/>
                <w:bCs/>
                <w:sz w:val="28"/>
                <w:szCs w:val="28"/>
              </w:rPr>
              <w:t>Axis</w:t>
            </w:r>
          </w:p>
        </w:tc>
        <w:tc>
          <w:tcPr>
            <w:tcW w:w="85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6A6F478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The lines on the side and bottom of the graph.</w:t>
            </w:r>
          </w:p>
        </w:tc>
      </w:tr>
      <w:tr w:rsidR="00EE6C3F" w:rsidRPr="00EE6C3F" w14:paraId="1426B4D1" w14:textId="77777777" w:rsidTr="00EE6C3F">
        <w:trPr>
          <w:jc w:val="center"/>
        </w:trPr>
        <w:tc>
          <w:tcPr>
            <w:tcW w:w="18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B5C5005" w14:textId="77777777" w:rsidR="00EE6C3F" w:rsidRPr="00EE6C3F" w:rsidRDefault="00EE6C3F">
            <w:pPr>
              <w:spacing w:after="40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EE6C3F">
              <w:rPr>
                <w:rFonts w:ascii="Cambria" w:hAnsi="Cambria"/>
                <w:b/>
                <w:bCs/>
                <w:sz w:val="28"/>
                <w:szCs w:val="28"/>
              </w:rPr>
              <w:t>Bar</w:t>
            </w:r>
          </w:p>
        </w:tc>
        <w:tc>
          <w:tcPr>
            <w:tcW w:w="85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F76AFCC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The shaded rectangle for each interval.</w:t>
            </w:r>
          </w:p>
        </w:tc>
      </w:tr>
    </w:tbl>
    <w:p w14:paraId="592FA651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br w:type="page"/>
      </w:r>
    </w:p>
    <w:p w14:paraId="140C53E2" w14:textId="77777777" w:rsidR="00174985" w:rsidRPr="00EE6C3F" w:rsidRDefault="00000000">
      <w:pPr>
        <w:pStyle w:val="Heading1"/>
        <w:rPr>
          <w:rFonts w:ascii="Cambria" w:hAnsi="Cambria"/>
        </w:rPr>
      </w:pPr>
      <w:r w:rsidRPr="00EE6C3F">
        <w:rPr>
          <w:rFonts w:ascii="Cambria" w:eastAsia="Calibri" w:hAnsi="Cambria"/>
        </w:rPr>
        <w:lastRenderedPageBreak/>
        <w:t>2. Sort the Data into Ready-Made Intervals</w:t>
      </w:r>
    </w:p>
    <w:p w14:paraId="5566DCA6" w14:textId="31244715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noProof/>
          <w:sz w:val="28"/>
          <w:szCs w:val="28"/>
        </w:rPr>
        <w:drawing>
          <wp:inline distT="0" distB="0" distL="0" distR="0" wp14:anchorId="4D1C621D" wp14:editId="54ECDAC2">
            <wp:extent cx="6583680" cy="33516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t_visua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335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BA132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Topic: Minutes students practiced a skill yesterday</w:t>
      </w:r>
    </w:p>
    <w:p w14:paraId="32D3F3A6" w14:textId="77777777" w:rsidR="00174985" w:rsidRPr="00EE6C3F" w:rsidRDefault="00000000">
      <w:pPr>
        <w:spacing w:after="80"/>
        <w:jc w:val="center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b/>
          <w:color w:val="1B2D48"/>
          <w:sz w:val="28"/>
          <w:szCs w:val="28"/>
        </w:rPr>
        <w:t>6, 14, 18, 22, 25, 31, 36, 41, 9, 12, 16, 27, 29, 33, 38, 44, 4, 20, 24, 35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00"/>
        <w:gridCol w:w="6570"/>
      </w:tblGrid>
      <w:tr w:rsidR="00EE6C3F" w:rsidRPr="00EE6C3F" w14:paraId="2990B16F" w14:textId="77777777" w:rsidTr="00EE6C3F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EFEF"/>
            <w:vAlign w:val="center"/>
          </w:tcPr>
          <w:p w14:paraId="08370425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Interval</w:t>
            </w:r>
          </w:p>
        </w:tc>
        <w:tc>
          <w:tcPr>
            <w:tcW w:w="65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EFEF"/>
            <w:vAlign w:val="center"/>
          </w:tcPr>
          <w:p w14:paraId="33784F8D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Frequency</w:t>
            </w:r>
          </w:p>
        </w:tc>
      </w:tr>
      <w:tr w:rsidR="00EE6C3F" w:rsidRPr="00EE6C3F" w14:paraId="39C0B55E" w14:textId="77777777" w:rsidTr="00EE6C3F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EF3C7AB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0-9</w:t>
            </w:r>
          </w:p>
        </w:tc>
        <w:tc>
          <w:tcPr>
            <w:tcW w:w="65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79973B09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  <w:tr w:rsidR="00EE6C3F" w:rsidRPr="00EE6C3F" w14:paraId="60CA2163" w14:textId="77777777" w:rsidTr="00EE6C3F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0FA9C9C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10-19</w:t>
            </w:r>
          </w:p>
        </w:tc>
        <w:tc>
          <w:tcPr>
            <w:tcW w:w="65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246CA42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  <w:tr w:rsidR="00EE6C3F" w:rsidRPr="00EE6C3F" w14:paraId="7DF70A26" w14:textId="77777777" w:rsidTr="00EE6C3F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456FC3E2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20-29</w:t>
            </w:r>
          </w:p>
        </w:tc>
        <w:tc>
          <w:tcPr>
            <w:tcW w:w="65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6D80B6F0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  <w:tr w:rsidR="00EE6C3F" w:rsidRPr="00EE6C3F" w14:paraId="2E7C8A15" w14:textId="77777777" w:rsidTr="00EE6C3F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94D427A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30-39</w:t>
            </w:r>
          </w:p>
        </w:tc>
        <w:tc>
          <w:tcPr>
            <w:tcW w:w="65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5B511E7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  <w:tr w:rsidR="00EE6C3F" w:rsidRPr="00EE6C3F" w14:paraId="2BF83F97" w14:textId="77777777" w:rsidTr="00EE6C3F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7ACA262F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40-49</w:t>
            </w:r>
          </w:p>
        </w:tc>
        <w:tc>
          <w:tcPr>
            <w:tcW w:w="65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6D1A7B47" w14:textId="77777777" w:rsidR="00EE6C3F" w:rsidRPr="00EE6C3F" w:rsidRDefault="00EE6C3F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38D5EE11" w14:textId="77777777" w:rsidR="00174985" w:rsidRPr="00EE6C3F" w:rsidRDefault="00174985">
      <w:pPr>
        <w:spacing w:after="80"/>
        <w:rPr>
          <w:rFonts w:ascii="Cambria" w:hAnsi="Cambria"/>
          <w:sz w:val="28"/>
          <w:szCs w:val="28"/>
        </w:rPr>
      </w:pPr>
    </w:p>
    <w:p w14:paraId="021AC551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br w:type="page"/>
      </w:r>
    </w:p>
    <w:p w14:paraId="58105E4F" w14:textId="77777777" w:rsidR="00174985" w:rsidRPr="00EE6C3F" w:rsidRDefault="00000000">
      <w:pPr>
        <w:pStyle w:val="Heading1"/>
        <w:rPr>
          <w:rFonts w:ascii="Cambria" w:hAnsi="Cambria"/>
        </w:rPr>
      </w:pPr>
      <w:r w:rsidRPr="00EE6C3F">
        <w:rPr>
          <w:rFonts w:ascii="Cambria" w:eastAsia="Calibri" w:hAnsi="Cambria"/>
        </w:rPr>
        <w:lastRenderedPageBreak/>
        <w:t>3. Build a Histogram: Guided Practice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60"/>
      </w:tblGrid>
      <w:tr w:rsidR="00174985" w:rsidRPr="00EE6C3F" w14:paraId="7C8FD13D" w14:textId="77777777">
        <w:tc>
          <w:tcPr>
            <w:tcW w:w="10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1DF"/>
            <w:vAlign w:val="center"/>
          </w:tcPr>
          <w:p w14:paraId="39F630A0" w14:textId="77777777" w:rsidR="00EE6C3F" w:rsidRDefault="00000000">
            <w:pPr>
              <w:spacing w:after="40"/>
              <w:rPr>
                <w:rFonts w:ascii="Cambria" w:hAnsi="Cambria"/>
                <w:b/>
                <w:color w:val="1B2D48"/>
                <w:sz w:val="28"/>
                <w:szCs w:val="28"/>
              </w:rPr>
            </w:pPr>
            <w:r w:rsidRPr="00EE6C3F">
              <w:rPr>
                <w:rFonts w:ascii="Cambria" w:hAnsi="Cambria"/>
                <w:b/>
                <w:color w:val="1B2D48"/>
                <w:sz w:val="28"/>
                <w:szCs w:val="28"/>
              </w:rPr>
              <w:t xml:space="preserve">Step-by-step: </w:t>
            </w:r>
          </w:p>
          <w:p w14:paraId="0EF75D1D" w14:textId="42BBCEB8" w:rsid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1) Use your frequency table from page 3.</w:t>
            </w:r>
          </w:p>
          <w:p w14:paraId="231DB58E" w14:textId="77777777" w:rsid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 xml:space="preserve">2) Find each interval on the bottom. </w:t>
            </w:r>
          </w:p>
          <w:p w14:paraId="0F07B331" w14:textId="77777777" w:rsid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 xml:space="preserve">3) Shade each bar up to the frequency. </w:t>
            </w:r>
          </w:p>
          <w:p w14:paraId="06FEEB26" w14:textId="45CAC581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4) Add a clear title if your teacher asks.</w:t>
            </w:r>
          </w:p>
        </w:tc>
      </w:tr>
    </w:tbl>
    <w:p w14:paraId="345B1975" w14:textId="77777777" w:rsidR="00174985" w:rsidRPr="00EE6C3F" w:rsidRDefault="00174985">
      <w:pPr>
        <w:spacing w:after="80"/>
        <w:rPr>
          <w:rFonts w:ascii="Cambria" w:hAnsi="Cambria"/>
          <w:sz w:val="28"/>
          <w:szCs w:val="28"/>
        </w:rPr>
      </w:pPr>
    </w:p>
    <w:p w14:paraId="25EC6091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noProof/>
          <w:sz w:val="28"/>
          <w:szCs w:val="28"/>
        </w:rPr>
        <w:drawing>
          <wp:inline distT="0" distB="0" distL="0" distR="0" wp14:anchorId="1D9137B8" wp14:editId="6DDCA403">
            <wp:extent cx="6029608" cy="356034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_grid_practic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42425" cy="356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60"/>
      </w:tblGrid>
      <w:tr w:rsidR="00174985" w:rsidRPr="00EE6C3F" w14:paraId="7FA47A34" w14:textId="77777777">
        <w:tc>
          <w:tcPr>
            <w:tcW w:w="10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F6F6"/>
            <w:vAlign w:val="center"/>
          </w:tcPr>
          <w:p w14:paraId="784163F4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b/>
                <w:color w:val="1B2D48"/>
                <w:sz w:val="28"/>
                <w:szCs w:val="28"/>
              </w:rPr>
              <w:t xml:space="preserve">Sentence frame: </w:t>
            </w:r>
            <w:r w:rsidRPr="00EE6C3F">
              <w:rPr>
                <w:rFonts w:ascii="Cambria" w:hAnsi="Cambria"/>
                <w:sz w:val="28"/>
                <w:szCs w:val="28"/>
              </w:rPr>
              <w:t>The interval with the greatest frequency is __________ because it has __________ data values.</w:t>
            </w:r>
          </w:p>
        </w:tc>
      </w:tr>
    </w:tbl>
    <w:p w14:paraId="5832A606" w14:textId="77777777" w:rsidR="00EE6C3F" w:rsidRPr="00EE6C3F" w:rsidRDefault="00EE6C3F">
      <w:pPr>
        <w:pStyle w:val="Heading1"/>
        <w:rPr>
          <w:rFonts w:ascii="Cambria" w:eastAsia="Calibri" w:hAnsi="Cambria"/>
        </w:rPr>
      </w:pPr>
    </w:p>
    <w:p w14:paraId="52C24A81" w14:textId="2E5A45C0" w:rsidR="00174985" w:rsidRPr="00EE6C3F" w:rsidRDefault="00000000">
      <w:pPr>
        <w:pStyle w:val="Heading1"/>
        <w:rPr>
          <w:rFonts w:ascii="Cambria" w:hAnsi="Cambria"/>
        </w:rPr>
      </w:pPr>
      <w:r w:rsidRPr="00EE6C3F">
        <w:rPr>
          <w:rFonts w:ascii="Cambria" w:eastAsia="Calibri" w:hAnsi="Cambria"/>
        </w:rPr>
        <w:t>4. Interpret a Histogram</w:t>
      </w:r>
    </w:p>
    <w:p w14:paraId="02B10D2F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noProof/>
          <w:sz w:val="28"/>
          <w:szCs w:val="28"/>
        </w:rPr>
        <w:drawing>
          <wp:inline distT="0" distB="0" distL="0" distR="0" wp14:anchorId="6AD46067" wp14:editId="70834FEB">
            <wp:extent cx="6629400" cy="391450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ding_histogram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91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60"/>
      </w:tblGrid>
      <w:tr w:rsidR="00174985" w:rsidRPr="00EE6C3F" w14:paraId="678E1D57" w14:textId="77777777">
        <w:tc>
          <w:tcPr>
            <w:tcW w:w="10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F6F6"/>
            <w:vAlign w:val="center"/>
          </w:tcPr>
          <w:p w14:paraId="5D538124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b/>
                <w:color w:val="1B2D48"/>
                <w:sz w:val="28"/>
                <w:szCs w:val="28"/>
              </w:rPr>
              <w:t xml:space="preserve">Directions: </w:t>
            </w:r>
            <w:r w:rsidRPr="00EE6C3F">
              <w:rPr>
                <w:rFonts w:ascii="Cambria" w:hAnsi="Cambria"/>
                <w:sz w:val="28"/>
                <w:szCs w:val="28"/>
              </w:rPr>
              <w:t>Use the histogram to answer each question. Write the interval or the frequency.</w:t>
            </w:r>
          </w:p>
        </w:tc>
      </w:tr>
    </w:tbl>
    <w:p w14:paraId="52088C97" w14:textId="77777777" w:rsidR="00174985" w:rsidRPr="00EE6C3F" w:rsidRDefault="00174985">
      <w:pPr>
        <w:spacing w:after="80"/>
        <w:rPr>
          <w:rFonts w:ascii="Cambria" w:hAnsi="Cambria"/>
          <w:sz w:val="28"/>
          <w:szCs w:val="28"/>
        </w:rPr>
      </w:pPr>
    </w:p>
    <w:p w14:paraId="2D064B9B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1. Which interval has the greatest frequency?</w:t>
      </w:r>
    </w:p>
    <w:p w14:paraId="658F4F79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________________________________________________________________________________</w:t>
      </w:r>
    </w:p>
    <w:p w14:paraId="45E8D0D0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2. How many students read for 20-29 minutes?</w:t>
      </w:r>
    </w:p>
    <w:p w14:paraId="0F9F9F12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________________________________________________________________________________</w:t>
      </w:r>
    </w:p>
    <w:p w14:paraId="79A63167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3. How many students read for 0-9 minutes?</w:t>
      </w:r>
    </w:p>
    <w:p w14:paraId="77C241A3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________________________________________________________________________________</w:t>
      </w:r>
    </w:p>
    <w:p w14:paraId="725D08C4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4. How many students read for 30-39 minutes?</w:t>
      </w:r>
    </w:p>
    <w:p w14:paraId="76263F76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________________________________________________________________________________</w:t>
      </w:r>
    </w:p>
    <w:p w14:paraId="345D803D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5. Finish the sentence: Most students read for __________ minutes.</w:t>
      </w:r>
    </w:p>
    <w:p w14:paraId="020D6D12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________________________________________________________________________________</w:t>
      </w:r>
    </w:p>
    <w:p w14:paraId="788D79F5" w14:textId="77777777" w:rsidR="00EE6C3F" w:rsidRPr="00EE6C3F" w:rsidRDefault="00EE6C3F">
      <w:pPr>
        <w:spacing w:after="80"/>
        <w:rPr>
          <w:rFonts w:ascii="Cambria" w:hAnsi="Cambria"/>
          <w:sz w:val="28"/>
          <w:szCs w:val="28"/>
        </w:rPr>
      </w:pPr>
    </w:p>
    <w:p w14:paraId="17B6E197" w14:textId="78E15BD9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lastRenderedPageBreak/>
        <w:br w:type="page"/>
      </w:r>
    </w:p>
    <w:p w14:paraId="3B4A5AF0" w14:textId="77777777" w:rsidR="00EE6C3F" w:rsidRPr="00EE6C3F" w:rsidRDefault="00EE6C3F">
      <w:pPr>
        <w:pStyle w:val="Heading1"/>
        <w:rPr>
          <w:rFonts w:ascii="Cambria" w:eastAsia="Calibri" w:hAnsi="Cambria"/>
        </w:rPr>
      </w:pPr>
    </w:p>
    <w:p w14:paraId="5DF92111" w14:textId="668C9C05" w:rsidR="00174985" w:rsidRPr="00EE6C3F" w:rsidRDefault="00000000">
      <w:pPr>
        <w:pStyle w:val="Heading1"/>
        <w:rPr>
          <w:rFonts w:ascii="Cambria" w:hAnsi="Cambria"/>
        </w:rPr>
      </w:pPr>
      <w:r w:rsidRPr="00EE6C3F">
        <w:rPr>
          <w:rFonts w:ascii="Cambria" w:eastAsia="Calibri" w:hAnsi="Cambria"/>
        </w:rPr>
        <w:t>5. Build Another Histogram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60"/>
      </w:tblGrid>
      <w:tr w:rsidR="00174985" w:rsidRPr="00EE6C3F" w14:paraId="0D5CC6A8" w14:textId="77777777">
        <w:tc>
          <w:tcPr>
            <w:tcW w:w="10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1DF"/>
            <w:vAlign w:val="center"/>
          </w:tcPr>
          <w:p w14:paraId="39766065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b/>
                <w:color w:val="1B2D48"/>
                <w:sz w:val="28"/>
                <w:szCs w:val="28"/>
              </w:rPr>
              <w:t xml:space="preserve">Topic: </w:t>
            </w:r>
            <w:r w:rsidRPr="00EE6C3F">
              <w:rPr>
                <w:rFonts w:ascii="Cambria" w:hAnsi="Cambria"/>
                <w:sz w:val="28"/>
                <w:szCs w:val="28"/>
              </w:rPr>
              <w:t>Basketball shots made in 2 minutes. The intervals are already chosen for you.</w:t>
            </w:r>
          </w:p>
        </w:tc>
      </w:tr>
    </w:tbl>
    <w:p w14:paraId="3B3DC4D8" w14:textId="77777777" w:rsidR="00174985" w:rsidRPr="00EE6C3F" w:rsidRDefault="00174985">
      <w:pPr>
        <w:spacing w:after="80"/>
        <w:rPr>
          <w:rFonts w:ascii="Cambria" w:hAnsi="Cambria"/>
          <w:sz w:val="28"/>
          <w:szCs w:val="28"/>
        </w:rPr>
      </w:pPr>
    </w:p>
    <w:p w14:paraId="4BB55395" w14:textId="77777777" w:rsidR="00174985" w:rsidRPr="00EE6C3F" w:rsidRDefault="00000000">
      <w:pPr>
        <w:spacing w:after="80"/>
        <w:jc w:val="center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b/>
          <w:color w:val="1B2D48"/>
          <w:sz w:val="28"/>
          <w:szCs w:val="28"/>
        </w:rPr>
        <w:t>3, 8, 12, 15, 18, 21, 5, 9, 11, 14, 17, 20, 1, 6, 10, 13, 19, 23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5"/>
        <w:gridCol w:w="3588"/>
      </w:tblGrid>
      <w:tr w:rsidR="00174985" w:rsidRPr="00EE6C3F" w14:paraId="7C0FE46C" w14:textId="77777777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EFEF"/>
            <w:vAlign w:val="center"/>
          </w:tcPr>
          <w:p w14:paraId="06544F0D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Interval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EFEF"/>
            <w:vAlign w:val="center"/>
          </w:tcPr>
          <w:p w14:paraId="6B6969FB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Tally Marks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EFEF"/>
            <w:vAlign w:val="center"/>
          </w:tcPr>
          <w:p w14:paraId="4613AE3B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Frequency</w:t>
            </w:r>
          </w:p>
        </w:tc>
      </w:tr>
      <w:tr w:rsidR="00174985" w:rsidRPr="00EE6C3F" w14:paraId="6F3D50D2" w14:textId="77777777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8BAFF05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0-4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8D618FE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br/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18898844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  <w:tr w:rsidR="00174985" w:rsidRPr="00EE6C3F" w14:paraId="22BA2B22" w14:textId="77777777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1E528A5E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5-9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F92F836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br/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4491512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  <w:tr w:rsidR="00174985" w:rsidRPr="00EE6C3F" w14:paraId="105C24D3" w14:textId="77777777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B1577CA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10-14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61A16250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br/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745806A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  <w:tr w:rsidR="00174985" w:rsidRPr="00EE6C3F" w14:paraId="0641387F" w14:textId="77777777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9FD5C9D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15-19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47D6C216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br/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14E091AC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  <w:tr w:rsidR="00174985" w:rsidRPr="00EE6C3F" w14:paraId="6AF6F3E0" w14:textId="77777777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F211EC8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20-24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4A68C71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br/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4667DDB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1EF6D6DB" w14:textId="77777777" w:rsidR="00174985" w:rsidRPr="00EE6C3F" w:rsidRDefault="00000000">
      <w:pPr>
        <w:spacing w:after="80"/>
        <w:rPr>
          <w:rFonts w:ascii="Cambria" w:hAnsi="Cambria"/>
          <w:b/>
          <w:bCs/>
          <w:sz w:val="28"/>
          <w:szCs w:val="28"/>
        </w:rPr>
      </w:pPr>
      <w:r w:rsidRPr="00EE6C3F">
        <w:rPr>
          <w:rFonts w:ascii="Cambria" w:hAnsi="Cambria"/>
          <w:b/>
          <w:bCs/>
          <w:sz w:val="28"/>
          <w:szCs w:val="28"/>
        </w:rPr>
        <w:t>Now shade the bars on the graph.</w:t>
      </w:r>
    </w:p>
    <w:p w14:paraId="7E9D5A69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noProof/>
          <w:sz w:val="28"/>
          <w:szCs w:val="28"/>
        </w:rPr>
        <w:drawing>
          <wp:inline distT="0" distB="0" distL="0" distR="0" wp14:anchorId="789DD7FD" wp14:editId="5A73FB38">
            <wp:extent cx="6629400" cy="391450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_grid_shots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91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25997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lastRenderedPageBreak/>
        <w:br w:type="page"/>
      </w:r>
    </w:p>
    <w:p w14:paraId="35DE9247" w14:textId="7D278662" w:rsidR="00174985" w:rsidRPr="00EE6C3F" w:rsidRDefault="00EE6C3F">
      <w:pPr>
        <w:pStyle w:val="Heading1"/>
        <w:rPr>
          <w:rFonts w:ascii="Cambria" w:hAnsi="Cambria"/>
        </w:rPr>
      </w:pPr>
      <w:r w:rsidRPr="00EE6C3F">
        <w:rPr>
          <w:rFonts w:ascii="Cambria" w:eastAsia="Calibri" w:hAnsi="Cambria"/>
        </w:rPr>
        <w:lastRenderedPageBreak/>
        <w:t>6</w:t>
      </w:r>
      <w:r w:rsidR="00000000" w:rsidRPr="00EE6C3F">
        <w:rPr>
          <w:rFonts w:ascii="Cambria" w:eastAsia="Calibri" w:hAnsi="Cambria"/>
        </w:rPr>
        <w:t>. Create Your Own Histogram</w:t>
      </w:r>
    </w:p>
    <w:tbl>
      <w:tblPr>
        <w:tblW w:w="9703" w:type="dxa"/>
        <w:tblInd w:w="-72" w:type="dxa"/>
        <w:tblLook w:val="04A0" w:firstRow="1" w:lastRow="0" w:firstColumn="1" w:lastColumn="0" w:noHBand="0" w:noVBand="1"/>
      </w:tblPr>
      <w:tblGrid>
        <w:gridCol w:w="9703"/>
      </w:tblGrid>
      <w:tr w:rsidR="00174985" w:rsidRPr="00EE6C3F" w14:paraId="7739CC63" w14:textId="77777777" w:rsidTr="00EE6C3F">
        <w:trPr>
          <w:trHeight w:val="640"/>
        </w:trPr>
        <w:tc>
          <w:tcPr>
            <w:tcW w:w="970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1DF"/>
            <w:vAlign w:val="center"/>
          </w:tcPr>
          <w:p w14:paraId="369E6FF5" w14:textId="71F33CA2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b/>
                <w:color w:val="1B2D48"/>
                <w:sz w:val="28"/>
                <w:szCs w:val="28"/>
              </w:rPr>
              <w:t xml:space="preserve">Choose one: </w:t>
            </w:r>
            <w:r w:rsidRPr="00EE6C3F">
              <w:rPr>
                <w:rFonts w:ascii="Cambria" w:hAnsi="Cambria"/>
                <w:sz w:val="28"/>
                <w:szCs w:val="28"/>
              </w:rPr>
              <w:t xml:space="preserve">How many minutes did classmates play outside yesterday? OR </w:t>
            </w:r>
            <w:proofErr w:type="gramStart"/>
            <w:r w:rsidRPr="00EE6C3F">
              <w:rPr>
                <w:rFonts w:ascii="Cambria" w:hAnsi="Cambria"/>
                <w:sz w:val="28"/>
                <w:szCs w:val="28"/>
              </w:rPr>
              <w:t>How</w:t>
            </w:r>
            <w:proofErr w:type="gramEnd"/>
            <w:r w:rsidRPr="00EE6C3F">
              <w:rPr>
                <w:rFonts w:ascii="Cambria" w:hAnsi="Cambria"/>
                <w:sz w:val="28"/>
                <w:szCs w:val="28"/>
              </w:rPr>
              <w:t xml:space="preserve"> many minutes did classmates spend on homework?</w:t>
            </w:r>
          </w:p>
        </w:tc>
      </w:tr>
    </w:tbl>
    <w:p w14:paraId="6D9205B4" w14:textId="77777777" w:rsidR="00EE6C3F" w:rsidRDefault="00EE6C3F">
      <w:pPr>
        <w:spacing w:after="80"/>
        <w:rPr>
          <w:rFonts w:ascii="Cambria" w:hAnsi="Cambria"/>
          <w:sz w:val="28"/>
          <w:szCs w:val="28"/>
        </w:rPr>
      </w:pPr>
    </w:p>
    <w:p w14:paraId="118F71C5" w14:textId="448CEDF7" w:rsidR="00174985" w:rsidRPr="00EE6C3F" w:rsidRDefault="00EE6C3F">
      <w:pPr>
        <w:spacing w:after="80"/>
        <w:rPr>
          <w:rFonts w:ascii="Cambria" w:hAnsi="Cambria"/>
          <w:b/>
          <w:bCs/>
          <w:sz w:val="28"/>
          <w:szCs w:val="28"/>
        </w:rPr>
      </w:pPr>
      <w:r w:rsidRPr="00EE6C3F">
        <w:rPr>
          <w:rFonts w:ascii="Cambria" w:hAnsi="Cambria"/>
          <w:b/>
          <w:bCs/>
          <w:sz w:val="28"/>
          <w:szCs w:val="28"/>
        </w:rPr>
        <w:t>Fill in numbers for each of the students (make it up)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8"/>
      </w:tblGrid>
      <w:tr w:rsidR="00174985" w:rsidRPr="00EE6C3F" w14:paraId="52A32BCB" w14:textId="77777777">
        <w:trPr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FEF"/>
            <w:vAlign w:val="center"/>
          </w:tcPr>
          <w:p w14:paraId="470C3F4C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#1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FEF"/>
            <w:vAlign w:val="center"/>
          </w:tcPr>
          <w:p w14:paraId="3BE5314F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#2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FEF"/>
            <w:vAlign w:val="center"/>
          </w:tcPr>
          <w:p w14:paraId="62A17059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#3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FEF"/>
            <w:vAlign w:val="center"/>
          </w:tcPr>
          <w:p w14:paraId="665FFF90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#4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FEF"/>
            <w:vAlign w:val="center"/>
          </w:tcPr>
          <w:p w14:paraId="0BDC3379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#5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FEF"/>
            <w:vAlign w:val="center"/>
          </w:tcPr>
          <w:p w14:paraId="19AF5B9C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#6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FEF"/>
            <w:vAlign w:val="center"/>
          </w:tcPr>
          <w:p w14:paraId="775A416A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#7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FEF"/>
            <w:vAlign w:val="center"/>
          </w:tcPr>
          <w:p w14:paraId="5C8C863A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#8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FEF"/>
            <w:vAlign w:val="center"/>
          </w:tcPr>
          <w:p w14:paraId="16064F8A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#9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FEF"/>
            <w:vAlign w:val="center"/>
          </w:tcPr>
          <w:p w14:paraId="0B262D43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#10</w:t>
            </w:r>
          </w:p>
        </w:tc>
      </w:tr>
      <w:tr w:rsidR="00174985" w:rsidRPr="00EE6C3F" w14:paraId="7E40ED48" w14:textId="77777777">
        <w:trPr>
          <w:jc w:val="center"/>
        </w:trPr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D3FD63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AC955B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EAAE76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3395A5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00BE4B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913DE7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00AE04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20CD41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6F35EB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44326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1BDBD340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Sort your answers into the intervals below.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87"/>
        <w:gridCol w:w="3585"/>
        <w:gridCol w:w="3588"/>
      </w:tblGrid>
      <w:tr w:rsidR="00174985" w:rsidRPr="00EE6C3F" w14:paraId="7FBE1078" w14:textId="77777777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EFEF"/>
            <w:vAlign w:val="center"/>
          </w:tcPr>
          <w:p w14:paraId="5B440DE6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Interval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EFEF"/>
            <w:vAlign w:val="center"/>
          </w:tcPr>
          <w:p w14:paraId="5CD60D9D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Tally Marks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EFEF"/>
            <w:vAlign w:val="center"/>
          </w:tcPr>
          <w:p w14:paraId="1AD530CE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Frequency</w:t>
            </w:r>
          </w:p>
        </w:tc>
      </w:tr>
      <w:tr w:rsidR="00174985" w:rsidRPr="00EE6C3F" w14:paraId="2267CCA5" w14:textId="77777777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98AD04B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0-9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1D659B19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br/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DFBDD5B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  <w:tr w:rsidR="00174985" w:rsidRPr="00EE6C3F" w14:paraId="0BF837B0" w14:textId="77777777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3228E97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10-19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FC4F69E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br/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235FB59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  <w:tr w:rsidR="00174985" w:rsidRPr="00EE6C3F" w14:paraId="4AC95A3C" w14:textId="77777777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4C7D10CF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20-29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74FAC60A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br/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38C5C9A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  <w:tr w:rsidR="00174985" w:rsidRPr="00EE6C3F" w14:paraId="4F3B8702" w14:textId="77777777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99784EB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30-39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4D2EC09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br/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1AB5E5BF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  <w:tr w:rsidR="00174985" w:rsidRPr="00EE6C3F" w14:paraId="7A7C369E" w14:textId="77777777">
        <w:trPr>
          <w:jc w:val="center"/>
        </w:trPr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9B74187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40-49</w:t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46599DCD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br/>
            </w:r>
          </w:p>
        </w:tc>
        <w:tc>
          <w:tcPr>
            <w:tcW w:w="36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77079F6E" w14:textId="77777777" w:rsidR="00174985" w:rsidRPr="00EE6C3F" w:rsidRDefault="00174985">
            <w:pPr>
              <w:spacing w:after="40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0A484EC0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noProof/>
          <w:sz w:val="28"/>
          <w:szCs w:val="28"/>
        </w:rPr>
        <w:lastRenderedPageBreak/>
        <w:drawing>
          <wp:inline distT="0" distB="0" distL="0" distR="0" wp14:anchorId="2E798C5B" wp14:editId="080A3FF3">
            <wp:extent cx="6492240" cy="383351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_grid_creat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833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1DF43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br w:type="page"/>
      </w:r>
    </w:p>
    <w:p w14:paraId="74F67D6B" w14:textId="77777777" w:rsidR="00EE6C3F" w:rsidRDefault="00EE6C3F">
      <w:pPr>
        <w:pStyle w:val="Heading1"/>
        <w:rPr>
          <w:rFonts w:ascii="Cambria" w:eastAsia="Calibri" w:hAnsi="Cambria"/>
        </w:rPr>
      </w:pPr>
    </w:p>
    <w:p w14:paraId="49DEDA11" w14:textId="15F1B697" w:rsidR="00174985" w:rsidRPr="00EE6C3F" w:rsidRDefault="00000000">
      <w:pPr>
        <w:pStyle w:val="Heading1"/>
        <w:rPr>
          <w:rFonts w:ascii="Cambria" w:hAnsi="Cambria"/>
        </w:rPr>
      </w:pPr>
      <w:r w:rsidRPr="00EE6C3F">
        <w:rPr>
          <w:rFonts w:ascii="Cambria" w:eastAsia="Calibri" w:hAnsi="Cambria"/>
        </w:rPr>
        <w:t>8. Exit Ticket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60"/>
      </w:tblGrid>
      <w:tr w:rsidR="00174985" w:rsidRPr="00EE6C3F" w14:paraId="65B4A31F" w14:textId="77777777">
        <w:tc>
          <w:tcPr>
            <w:tcW w:w="108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AF6F6"/>
            <w:vAlign w:val="center"/>
          </w:tcPr>
          <w:p w14:paraId="05609805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b/>
                <w:color w:val="1B2D48"/>
                <w:sz w:val="28"/>
                <w:szCs w:val="28"/>
              </w:rPr>
              <w:t xml:space="preserve">Use the words: </w:t>
            </w:r>
            <w:r w:rsidRPr="00EE6C3F">
              <w:rPr>
                <w:rFonts w:ascii="Cambria" w:hAnsi="Cambria"/>
                <w:sz w:val="28"/>
                <w:szCs w:val="28"/>
              </w:rPr>
              <w:t>histogram, interval, frequency, data</w:t>
            </w:r>
          </w:p>
        </w:tc>
      </w:tr>
    </w:tbl>
    <w:p w14:paraId="5DE2DC03" w14:textId="77777777" w:rsidR="00174985" w:rsidRPr="00EE6C3F" w:rsidRDefault="00174985">
      <w:pPr>
        <w:spacing w:after="80"/>
        <w:rPr>
          <w:rFonts w:ascii="Cambria" w:hAnsi="Cambria"/>
          <w:sz w:val="28"/>
          <w:szCs w:val="28"/>
        </w:rPr>
      </w:pPr>
    </w:p>
    <w:p w14:paraId="631F53AD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1. What does a histogram show?</w:t>
      </w:r>
    </w:p>
    <w:p w14:paraId="43DA05F7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________________________________________________________________________________</w:t>
      </w:r>
    </w:p>
    <w:p w14:paraId="1E23A0B6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________________________________________________________________________________</w:t>
      </w:r>
    </w:p>
    <w:p w14:paraId="57D920A3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2. Why do we sort the data into intervals before we build the graph?</w:t>
      </w:r>
    </w:p>
    <w:p w14:paraId="3FC5E1BC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________________________________________________________________________________</w:t>
      </w:r>
    </w:p>
    <w:p w14:paraId="2571BEF1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________________________________________________________________________________</w:t>
      </w:r>
    </w:p>
    <w:p w14:paraId="17B6EEA2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3. Look at your histogram from page 8. Which interval had the greatest frequency?</w:t>
      </w:r>
    </w:p>
    <w:p w14:paraId="5FED707A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________________________________________________________________________________</w:t>
      </w:r>
    </w:p>
    <w:p w14:paraId="3300D7EE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________________________________________________________________________________</w:t>
      </w:r>
    </w:p>
    <w:p w14:paraId="4268969C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4. Write one thing you understand better now.</w:t>
      </w:r>
    </w:p>
    <w:p w14:paraId="4166ADA6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________________________________________________________________________________</w:t>
      </w:r>
    </w:p>
    <w:p w14:paraId="1B207E04" w14:textId="77777777" w:rsidR="00174985" w:rsidRPr="00EE6C3F" w:rsidRDefault="00000000">
      <w:pPr>
        <w:spacing w:after="80"/>
        <w:rPr>
          <w:rFonts w:ascii="Cambria" w:hAnsi="Cambria"/>
          <w:sz w:val="28"/>
          <w:szCs w:val="28"/>
        </w:rPr>
      </w:pPr>
      <w:r w:rsidRPr="00EE6C3F">
        <w:rPr>
          <w:rFonts w:ascii="Cambria" w:hAnsi="Cambria"/>
          <w:sz w:val="28"/>
          <w:szCs w:val="28"/>
        </w:rPr>
        <w:t>________________________________________________________________________________</w:t>
      </w:r>
    </w:p>
    <w:p w14:paraId="488F2895" w14:textId="77777777" w:rsidR="00174985" w:rsidRPr="00EE6C3F" w:rsidRDefault="00000000">
      <w:pPr>
        <w:pStyle w:val="Heading1"/>
        <w:rPr>
          <w:rFonts w:ascii="Cambria" w:hAnsi="Cambria"/>
        </w:rPr>
      </w:pPr>
      <w:r w:rsidRPr="00EE6C3F">
        <w:rPr>
          <w:rFonts w:ascii="Cambria" w:eastAsia="Calibri" w:hAnsi="Cambria"/>
        </w:rPr>
        <w:t>Student Checklist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379"/>
        <w:gridCol w:w="5381"/>
      </w:tblGrid>
      <w:tr w:rsidR="00174985" w:rsidRPr="00EE6C3F" w14:paraId="031314DA" w14:textId="77777777">
        <w:trPr>
          <w:jc w:val="center"/>
        </w:trPr>
        <w:tc>
          <w:tcPr>
            <w:tcW w:w="5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EFEF"/>
            <w:vAlign w:val="center"/>
          </w:tcPr>
          <w:p w14:paraId="3714C0C2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Check</w:t>
            </w:r>
          </w:p>
        </w:tc>
        <w:tc>
          <w:tcPr>
            <w:tcW w:w="5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DEFEF"/>
            <w:vAlign w:val="center"/>
          </w:tcPr>
          <w:p w14:paraId="3233AA25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I did this</w:t>
            </w:r>
          </w:p>
        </w:tc>
      </w:tr>
      <w:tr w:rsidR="00174985" w:rsidRPr="00EE6C3F" w14:paraId="71404520" w14:textId="77777777">
        <w:trPr>
          <w:jc w:val="center"/>
        </w:trPr>
        <w:tc>
          <w:tcPr>
            <w:tcW w:w="5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E13A6A5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5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2ECCB4E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I sorted data into intervals.</w:t>
            </w:r>
          </w:p>
        </w:tc>
      </w:tr>
      <w:tr w:rsidR="00174985" w:rsidRPr="00EE6C3F" w14:paraId="7F97E687" w14:textId="77777777">
        <w:trPr>
          <w:jc w:val="center"/>
        </w:trPr>
        <w:tc>
          <w:tcPr>
            <w:tcW w:w="5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49A8DC01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5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6E0CE41C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I used tally marks.</w:t>
            </w:r>
          </w:p>
        </w:tc>
      </w:tr>
      <w:tr w:rsidR="00174985" w:rsidRPr="00EE6C3F" w14:paraId="6092152B" w14:textId="77777777">
        <w:trPr>
          <w:jc w:val="center"/>
        </w:trPr>
        <w:tc>
          <w:tcPr>
            <w:tcW w:w="5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173B984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5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4FA0A2CB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I wrote the frequency for each interval.</w:t>
            </w:r>
          </w:p>
        </w:tc>
      </w:tr>
      <w:tr w:rsidR="00174985" w:rsidRPr="00EE6C3F" w14:paraId="0FFCC69F" w14:textId="77777777">
        <w:trPr>
          <w:jc w:val="center"/>
        </w:trPr>
        <w:tc>
          <w:tcPr>
            <w:tcW w:w="5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F430C9A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5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A47650F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I shaded bars carefully.</w:t>
            </w:r>
          </w:p>
        </w:tc>
      </w:tr>
      <w:tr w:rsidR="00174985" w:rsidRPr="00EE6C3F" w14:paraId="3589A51C" w14:textId="77777777">
        <w:trPr>
          <w:jc w:val="center"/>
        </w:trPr>
        <w:tc>
          <w:tcPr>
            <w:tcW w:w="5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6F5C70E4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</w:p>
        </w:tc>
        <w:tc>
          <w:tcPr>
            <w:tcW w:w="54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4863BE55" w14:textId="77777777" w:rsidR="00174985" w:rsidRPr="00EE6C3F" w:rsidRDefault="00000000">
            <w:pPr>
              <w:spacing w:after="40"/>
              <w:rPr>
                <w:rFonts w:ascii="Cambria" w:hAnsi="Cambria"/>
                <w:sz w:val="28"/>
                <w:szCs w:val="28"/>
              </w:rPr>
            </w:pPr>
            <w:r w:rsidRPr="00EE6C3F">
              <w:rPr>
                <w:rFonts w:ascii="Cambria" w:hAnsi="Cambria"/>
                <w:sz w:val="28"/>
                <w:szCs w:val="28"/>
              </w:rPr>
              <w:t>I answered questions using the histogram.</w:t>
            </w:r>
          </w:p>
        </w:tc>
      </w:tr>
    </w:tbl>
    <w:p w14:paraId="7C900207" w14:textId="77777777" w:rsidR="00F26045" w:rsidRPr="00EE6C3F" w:rsidRDefault="00F26045">
      <w:pPr>
        <w:rPr>
          <w:rFonts w:ascii="Cambria" w:hAnsi="Cambria"/>
          <w:sz w:val="28"/>
          <w:szCs w:val="28"/>
        </w:rPr>
      </w:pPr>
    </w:p>
    <w:sectPr w:rsidR="00F26045" w:rsidRPr="00EE6C3F" w:rsidSect="00034616">
      <w:headerReference w:type="default" r:id="rId14"/>
      <w:footerReference w:type="default" r:id="rId15"/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7A81" w14:textId="77777777" w:rsidR="00F26045" w:rsidRDefault="00F26045">
      <w:pPr>
        <w:spacing w:after="0" w:line="240" w:lineRule="auto"/>
      </w:pPr>
      <w:r>
        <w:separator/>
      </w:r>
    </w:p>
  </w:endnote>
  <w:endnote w:type="continuationSeparator" w:id="0">
    <w:p w14:paraId="69A8BE12" w14:textId="77777777" w:rsidR="00F26045" w:rsidRDefault="00F26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9D1A" w14:textId="77777777" w:rsidR="00174985" w:rsidRDefault="00000000">
    <w:pPr>
      <w:pStyle w:val="Footer"/>
      <w:jc w:val="center"/>
    </w:pPr>
    <w:r>
      <w:rPr>
        <w:color w:val="646464"/>
        <w:sz w:val="16"/>
      </w:rPr>
      <w:t>Sort data -&gt; tally -&gt; count frequency -&gt; shade bars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CF75" w14:textId="77777777" w:rsidR="00F26045" w:rsidRDefault="00F26045">
      <w:pPr>
        <w:spacing w:after="0" w:line="240" w:lineRule="auto"/>
      </w:pPr>
      <w:r>
        <w:separator/>
      </w:r>
    </w:p>
  </w:footnote>
  <w:footnote w:type="continuationSeparator" w:id="0">
    <w:p w14:paraId="72AB28CA" w14:textId="77777777" w:rsidR="00F26045" w:rsidRDefault="00F26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4C21" w14:textId="77777777" w:rsidR="00174985" w:rsidRDefault="00000000">
    <w:pPr>
      <w:pStyle w:val="Header"/>
      <w:jc w:val="right"/>
    </w:pPr>
    <w:r>
      <w:rPr>
        <w:color w:val="646464"/>
        <w:sz w:val="16"/>
      </w:rPr>
      <w:t>Histogram Hero Lab | Paper Packet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683983">
    <w:abstractNumId w:val="8"/>
  </w:num>
  <w:num w:numId="2" w16cid:durableId="971405194">
    <w:abstractNumId w:val="6"/>
  </w:num>
  <w:num w:numId="3" w16cid:durableId="1139572076">
    <w:abstractNumId w:val="5"/>
  </w:num>
  <w:num w:numId="4" w16cid:durableId="1870483445">
    <w:abstractNumId w:val="4"/>
  </w:num>
  <w:num w:numId="5" w16cid:durableId="24596833">
    <w:abstractNumId w:val="7"/>
  </w:num>
  <w:num w:numId="6" w16cid:durableId="1234967820">
    <w:abstractNumId w:val="3"/>
  </w:num>
  <w:num w:numId="7" w16cid:durableId="1924490343">
    <w:abstractNumId w:val="2"/>
  </w:num>
  <w:num w:numId="8" w16cid:durableId="830028952">
    <w:abstractNumId w:val="1"/>
  </w:num>
  <w:num w:numId="9" w16cid:durableId="177833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CA5"/>
    <w:rsid w:val="00174985"/>
    <w:rsid w:val="00194D06"/>
    <w:rsid w:val="0029639D"/>
    <w:rsid w:val="00326F90"/>
    <w:rsid w:val="00AA1D8D"/>
    <w:rsid w:val="00B47730"/>
    <w:rsid w:val="00CB0664"/>
    <w:rsid w:val="00EE6C3F"/>
    <w:rsid w:val="00F260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965C2F"/>
  <w14:defaultImageDpi w14:val="300"/>
  <w15:docId w15:val="{45120238-ECB6-ED42-8FD3-EBC63FDA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B2D4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B2D4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B2D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Neft, Joel D.</cp:lastModifiedBy>
  <cp:revision>2</cp:revision>
  <cp:lastPrinted>2026-06-04T11:21:00Z</cp:lastPrinted>
  <dcterms:created xsi:type="dcterms:W3CDTF">2026-06-04T11:21:00Z</dcterms:created>
  <dcterms:modified xsi:type="dcterms:W3CDTF">2026-06-04T11:21:00Z</dcterms:modified>
  <cp:category/>
</cp:coreProperties>
</file>